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tbl>
      <w:tblPr>
        <w:tblStyle w:val="TableGrid"/>
        <w:tblW w:w="209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3"/>
        <w:gridCol w:w="5244"/>
        <w:gridCol w:w="5243"/>
        <w:gridCol w:w="5244"/>
      </w:tblGrid>
      <w:tr w:rsidR="003E7A67" w:rsidTr="003E7A67">
        <w:tc>
          <w:tcPr>
            <w:tcW w:w="10487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Background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3E7A67" w:rsidP="003E7A67"/>
        </w:tc>
        <w:tc>
          <w:tcPr>
            <w:tcW w:w="10487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Governance</w:t>
            </w:r>
          </w:p>
        </w:tc>
      </w:tr>
      <w:tr w:rsidR="003E7A67" w:rsidTr="003E7A67">
        <w:tc>
          <w:tcPr>
            <w:tcW w:w="104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E7A67" w:rsidRDefault="007E45A9" w:rsidP="003E7A67">
            <w:pPr>
              <w:pStyle w:val="Heading2"/>
              <w:outlineLvl w:val="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6271F1" wp14:editId="47BA042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11240</wp:posOffset>
                      </wp:positionV>
                      <wp:extent cx="13306567" cy="109182"/>
                      <wp:effectExtent l="0" t="0" r="9525" b="57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06567" cy="109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6278B" id="Rectangle 5" o:spid="_x0000_s1026" style="position:absolute;margin-left:-.25pt;margin-top:.9pt;width:1047.75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" fillcolor="#d5dce4 [671]" stroked="f" strokeweight="1pt"/>
                  </w:pict>
                </mc:Fallback>
              </mc:AlternateContent>
            </w:r>
          </w:p>
        </w:tc>
        <w:tc>
          <w:tcPr>
            <w:tcW w:w="104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E7A67" w:rsidRDefault="003E7A67" w:rsidP="003E7A67">
            <w:pPr>
              <w:pStyle w:val="Heading2"/>
              <w:outlineLvl w:val="1"/>
            </w:pPr>
          </w:p>
        </w:tc>
      </w:tr>
      <w:tr w:rsidR="003E7A67" w:rsidTr="003E7A67">
        <w:tc>
          <w:tcPr>
            <w:tcW w:w="5243" w:type="dxa"/>
            <w:vMerge w:val="restart"/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Scope</w:t>
            </w:r>
          </w:p>
          <w:p w:rsidR="00367017" w:rsidRPr="00367017" w:rsidRDefault="00D8769B" w:rsidP="00367017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63EA263" wp14:editId="6BE895B7">
                  <wp:simplePos x="0" y="0"/>
                  <wp:positionH relativeFrom="column">
                    <wp:posOffset>141803</wp:posOffset>
                  </wp:positionH>
                  <wp:positionV relativeFrom="paragraph">
                    <wp:posOffset>674057</wp:posOffset>
                  </wp:positionV>
                  <wp:extent cx="2944495" cy="1731645"/>
                  <wp:effectExtent l="0" t="0" r="8255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shd w:val="clear" w:color="auto" w:fill="FFFFFF" w:themeFill="background1"/>
          </w:tcPr>
          <w:p w:rsidR="003E7A67" w:rsidRDefault="00D8769B" w:rsidP="003E7A67">
            <w:pPr>
              <w:pStyle w:val="Heading2"/>
              <w:outlineLvl w:val="1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54C480F2" wp14:editId="11939A4F">
                  <wp:simplePos x="0" y="0"/>
                  <wp:positionH relativeFrom="column">
                    <wp:posOffset>161809</wp:posOffset>
                  </wp:positionH>
                  <wp:positionV relativeFrom="paragraph">
                    <wp:posOffset>73702</wp:posOffset>
                  </wp:positionV>
                  <wp:extent cx="2944495" cy="1682750"/>
                  <wp:effectExtent l="0" t="0" r="825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68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A67">
              <w:t>Schedule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3E7A67" w:rsidP="003E7A67"/>
        </w:tc>
        <w:tc>
          <w:tcPr>
            <w:tcW w:w="5243" w:type="dxa"/>
            <w:shd w:val="clear" w:color="auto" w:fill="FFFFFF" w:themeFill="background1"/>
          </w:tcPr>
          <w:p w:rsidR="003E7A67" w:rsidRDefault="00D8769B" w:rsidP="003E7A67">
            <w:pPr>
              <w:pStyle w:val="Heading2"/>
              <w:outlineLvl w:val="1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66938CBB" wp14:editId="458ADF70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114877</wp:posOffset>
                  </wp:positionV>
                  <wp:extent cx="2944495" cy="1640205"/>
                  <wp:effectExtent l="0" t="0" r="825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A67">
              <w:t>Risk</w:t>
            </w:r>
          </w:p>
          <w:p w:rsidR="00367017" w:rsidRPr="00367017" w:rsidRDefault="00367017" w:rsidP="00367017"/>
        </w:tc>
        <w:tc>
          <w:tcPr>
            <w:tcW w:w="5244" w:type="dxa"/>
            <w:vMerge w:val="restart"/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Stakeholders</w:t>
            </w:r>
          </w:p>
          <w:p w:rsidR="00367017" w:rsidRPr="00367017" w:rsidRDefault="00451693" w:rsidP="00367017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7BAAAF0A" wp14:editId="5E0A0D4A">
                  <wp:simplePos x="0" y="0"/>
                  <wp:positionH relativeFrom="column">
                    <wp:posOffset>81091</wp:posOffset>
                  </wp:positionH>
                  <wp:positionV relativeFrom="paragraph">
                    <wp:posOffset>701773</wp:posOffset>
                  </wp:positionV>
                  <wp:extent cx="2944495" cy="1657985"/>
                  <wp:effectExtent l="0" t="0" r="825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67" w:rsidTr="003E7A67">
        <w:tc>
          <w:tcPr>
            <w:tcW w:w="5243" w:type="dxa"/>
            <w:vMerge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</w:p>
        </w:tc>
        <w:tc>
          <w:tcPr>
            <w:tcW w:w="524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67017" w:rsidRPr="00367017" w:rsidRDefault="00D8769B" w:rsidP="00367017">
            <w:pPr>
              <w:pStyle w:val="Heading2"/>
              <w:outlineLvl w:val="1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42ACB70F" wp14:editId="76F798DB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118168</wp:posOffset>
                  </wp:positionV>
                  <wp:extent cx="2944495" cy="1627505"/>
                  <wp:effectExtent l="0" t="0" r="825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A67">
              <w:t>Resource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3E7A67" w:rsidP="003E7A67"/>
        </w:tc>
        <w:tc>
          <w:tcPr>
            <w:tcW w:w="5243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451693" w:rsidP="003E7A67">
            <w:pPr>
              <w:pStyle w:val="Heading2"/>
              <w:outlineLvl w:val="1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3B004AB" wp14:editId="62AFD86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129598</wp:posOffset>
                  </wp:positionV>
                  <wp:extent cx="2938780" cy="1615440"/>
                  <wp:effectExtent l="0" t="0" r="0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780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A67">
              <w:t>Change</w:t>
            </w:r>
          </w:p>
          <w:p w:rsidR="00367017" w:rsidRPr="00367017" w:rsidRDefault="00367017" w:rsidP="00367017"/>
        </w:tc>
        <w:tc>
          <w:tcPr>
            <w:tcW w:w="5244" w:type="dxa"/>
            <w:vMerge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</w:p>
        </w:tc>
      </w:tr>
      <w:tr w:rsidR="003E7A67" w:rsidTr="003E7A67">
        <w:tc>
          <w:tcPr>
            <w:tcW w:w="2097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E7A67" w:rsidRDefault="007E45A9" w:rsidP="003E7A67">
            <w:pPr>
              <w:pStyle w:val="Heading2"/>
              <w:jc w:val="center"/>
              <w:outlineLvl w:val="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0CED4A" wp14:editId="7DF7E08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7810</wp:posOffset>
                      </wp:positionV>
                      <wp:extent cx="13306567" cy="109182"/>
                      <wp:effectExtent l="0" t="0" r="9525" b="57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06567" cy="109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C019C" id="Rectangle 7" o:spid="_x0000_s1026" style="position:absolute;margin-left:-.25pt;margin-top:.6pt;width:1047.75pt;height: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" fillcolor="#d5dce4 [671]" stroked="f" strokeweight="1pt"/>
                  </w:pict>
                </mc:Fallback>
              </mc:AlternateContent>
            </w:r>
          </w:p>
        </w:tc>
      </w:tr>
      <w:tr w:rsidR="003E7A67" w:rsidTr="002738FD">
        <w:tc>
          <w:tcPr>
            <w:tcW w:w="20974" w:type="dxa"/>
            <w:gridSpan w:val="4"/>
            <w:shd w:val="clear" w:color="auto" w:fill="FFFFFF" w:themeFill="background1"/>
          </w:tcPr>
          <w:p w:rsidR="003E7A67" w:rsidRDefault="00D8769B" w:rsidP="003E7A67">
            <w:pPr>
              <w:pStyle w:val="Heading2"/>
              <w:jc w:val="center"/>
              <w:outlineLvl w:val="1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96CD703" wp14:editId="4F814443">
                  <wp:simplePos x="0" y="0"/>
                  <wp:positionH relativeFrom="column">
                    <wp:posOffset>4607626</wp:posOffset>
                  </wp:positionH>
                  <wp:positionV relativeFrom="paragraph">
                    <wp:posOffset>116007</wp:posOffset>
                  </wp:positionV>
                  <wp:extent cx="3944620" cy="162750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62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A67">
              <w:t>Justification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7143F6" w:rsidP="003E7A67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5AEC8DD8" wp14:editId="400A797A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71178</wp:posOffset>
                  </wp:positionV>
                  <wp:extent cx="2944495" cy="1688465"/>
                  <wp:effectExtent l="0" t="0" r="8255" b="698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769B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3736AC8" wp14:editId="4DD435D9">
                  <wp:simplePos x="0" y="0"/>
                  <wp:positionH relativeFrom="column">
                    <wp:posOffset>9297349</wp:posOffset>
                  </wp:positionH>
                  <wp:positionV relativeFrom="paragraph">
                    <wp:posOffset>172703</wp:posOffset>
                  </wp:positionV>
                  <wp:extent cx="2938780" cy="160337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780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67" w:rsidTr="001502EB">
        <w:tc>
          <w:tcPr>
            <w:tcW w:w="10487" w:type="dxa"/>
            <w:gridSpan w:val="2"/>
            <w:shd w:val="clear" w:color="auto" w:fill="FFFFFF" w:themeFill="background1"/>
          </w:tcPr>
          <w:p w:rsidR="003E7A67" w:rsidRDefault="003E7A67" w:rsidP="003E7A67">
            <w:pPr>
              <w:pStyle w:val="Heading2"/>
              <w:outlineLvl w:val="1"/>
            </w:pPr>
            <w:r>
              <w:t>Costs</w:t>
            </w:r>
          </w:p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Default="003E7A67" w:rsidP="003E7A67"/>
          <w:p w:rsidR="003E7A67" w:rsidRPr="003E7A67" w:rsidRDefault="003E7A67" w:rsidP="003E7A67"/>
        </w:tc>
        <w:tc>
          <w:tcPr>
            <w:tcW w:w="10487" w:type="dxa"/>
            <w:gridSpan w:val="2"/>
            <w:shd w:val="clear" w:color="auto" w:fill="FFFFFF" w:themeFill="background1"/>
          </w:tcPr>
          <w:p w:rsidR="003E7A67" w:rsidRDefault="003E7A67" w:rsidP="00D8769B">
            <w:pPr>
              <w:pStyle w:val="Heading2"/>
              <w:jc w:val="right"/>
              <w:outlineLvl w:val="1"/>
            </w:pPr>
            <w:r>
              <w:t>Return</w:t>
            </w:r>
          </w:p>
          <w:p w:rsidR="00367017" w:rsidRPr="00367017" w:rsidRDefault="00367017" w:rsidP="00367017"/>
        </w:tc>
        <w:bookmarkStart w:id="0" w:name="_GoBack"/>
        <w:bookmarkEnd w:id="0"/>
      </w:tr>
    </w:tbl>
    <w:p w:rsidR="004078E1" w:rsidRDefault="007143F6"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7D940F2" wp14:editId="749D5369">
            <wp:simplePos x="0" y="0"/>
            <wp:positionH relativeFrom="column">
              <wp:posOffset>7979410</wp:posOffset>
            </wp:positionH>
            <wp:positionV relativeFrom="paragraph">
              <wp:posOffset>-8130540</wp:posOffset>
            </wp:positionV>
            <wp:extent cx="3944620" cy="1615440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CCDC2DE" wp14:editId="6CB9793D">
            <wp:simplePos x="0" y="0"/>
            <wp:positionH relativeFrom="column">
              <wp:posOffset>1353185</wp:posOffset>
            </wp:positionH>
            <wp:positionV relativeFrom="paragraph">
              <wp:posOffset>-8225732</wp:posOffset>
            </wp:positionV>
            <wp:extent cx="3944620" cy="168846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0E4D4" wp14:editId="0EF75F3A">
                <wp:simplePos x="0" y="0"/>
                <wp:positionH relativeFrom="column">
                  <wp:posOffset>13318490</wp:posOffset>
                </wp:positionH>
                <wp:positionV relativeFrom="paragraph">
                  <wp:posOffset>-8051165</wp:posOffset>
                </wp:positionV>
                <wp:extent cx="95885" cy="1637665"/>
                <wp:effectExtent l="0" t="0" r="0" b="6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1637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7F3F4" id="Rectangle 6" o:spid="_x0000_s1026" style="position:absolute;margin-left:1048.7pt;margin-top:-633.95pt;width:7.55pt;height:12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" fillcolor="#d5dce4 [671]" stroked="f" strokeweight="1pt"/>
            </w:pict>
          </mc:Fallback>
        </mc:AlternateContent>
      </w:r>
      <w:r w:rsidR="007E45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F0BE7" wp14:editId="2CA86A78">
                <wp:simplePos x="0" y="0"/>
                <wp:positionH relativeFrom="column">
                  <wp:posOffset>13321030</wp:posOffset>
                </wp:positionH>
                <wp:positionV relativeFrom="paragraph">
                  <wp:posOffset>-6167120</wp:posOffset>
                </wp:positionV>
                <wp:extent cx="95885" cy="352603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35260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A5B22" id="Rectangle 11" o:spid="_x0000_s1026" style="position:absolute;margin-left:1048.9pt;margin-top:-485.6pt;width:7.55pt;height:277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" fillcolor="#d5dce4 [671]" stroked="f" strokeweight="1pt"/>
            </w:pict>
          </mc:Fallback>
        </mc:AlternateContent>
      </w:r>
      <w:r w:rsidR="007E45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15545" wp14:editId="7E010D08">
                <wp:simplePos x="0" y="0"/>
                <wp:positionH relativeFrom="column">
                  <wp:posOffset>13321295</wp:posOffset>
                </wp:positionH>
                <wp:positionV relativeFrom="paragraph">
                  <wp:posOffset>-2424014</wp:posOffset>
                </wp:positionV>
                <wp:extent cx="95885" cy="2525445"/>
                <wp:effectExtent l="0" t="0" r="0" b="82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25254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FA61" id="Rectangle 10" o:spid="_x0000_s1026" style="position:absolute;margin-left:1048.9pt;margin-top:-190.85pt;width:7.55pt;height:198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" fillcolor="#d5dce4 [671]" stroked="f" strokeweight="1pt"/>
            </w:pict>
          </mc:Fallback>
        </mc:AlternateContent>
      </w:r>
      <w:r w:rsidR="007E45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0D652" wp14:editId="54FAF230">
                <wp:simplePos x="0" y="0"/>
                <wp:positionH relativeFrom="column">
                  <wp:posOffset>80323</wp:posOffset>
                </wp:positionH>
                <wp:positionV relativeFrom="paragraph">
                  <wp:posOffset>-635</wp:posOffset>
                </wp:positionV>
                <wp:extent cx="13306567" cy="109182"/>
                <wp:effectExtent l="0" t="0" r="9525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67" cy="10918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71B39" id="Rectangle 8" o:spid="_x0000_s1026" style="position:absolute;margin-left:6.3pt;margin-top:-.05pt;width:1047.75pt;height: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" fillcolor="#d5dce4 [671]" stroked="f" strokeweight="1pt"/>
            </w:pict>
          </mc:Fallback>
        </mc:AlternateContent>
      </w:r>
    </w:p>
    <w:sectPr w:rsidR="004078E1" w:rsidSect="005A5C02">
      <w:headerReference w:type="default" r:id="rId17"/>
      <w:footerReference w:type="default" r:id="rId1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52" w:rsidRDefault="00812852" w:rsidP="005A5C02">
      <w:pPr>
        <w:spacing w:after="0" w:line="240" w:lineRule="auto"/>
      </w:pPr>
      <w:r>
        <w:separator/>
      </w:r>
    </w:p>
  </w:endnote>
  <w:endnote w:type="continuationSeparator" w:id="0">
    <w:p w:rsidR="00812852" w:rsidRDefault="00812852" w:rsidP="005A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02" w:rsidRDefault="005A5C02" w:rsidP="005A5C02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682388" cy="240387"/>
          <wp:effectExtent l="0" t="0" r="381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 lic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96" cy="25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52" w:rsidRDefault="00812852" w:rsidP="005A5C02">
      <w:pPr>
        <w:spacing w:after="0" w:line="240" w:lineRule="auto"/>
      </w:pPr>
      <w:r>
        <w:separator/>
      </w:r>
    </w:p>
  </w:footnote>
  <w:footnote w:type="continuationSeparator" w:id="0">
    <w:p w:rsidR="00812852" w:rsidRDefault="00812852" w:rsidP="005A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88"/>
      <w:gridCol w:w="2268"/>
      <w:gridCol w:w="236"/>
      <w:gridCol w:w="2268"/>
      <w:gridCol w:w="236"/>
      <w:gridCol w:w="2268"/>
      <w:gridCol w:w="236"/>
      <w:gridCol w:w="2268"/>
    </w:tblGrid>
    <w:tr w:rsidR="004276F6" w:rsidTr="004276F6">
      <w:tc>
        <w:tcPr>
          <w:tcW w:w="2268" w:type="dxa"/>
          <w:shd w:val="clear" w:color="auto" w:fill="FFFFFF" w:themeFill="background1"/>
        </w:tcPr>
        <w:p w:rsidR="009D0FE6" w:rsidRDefault="00451693" w:rsidP="009D0FE6">
          <w:pPr>
            <w:pStyle w:val="Header"/>
            <w:spacing w:before="120" w:after="120"/>
          </w:pPr>
          <w:r>
            <w:t>T</w:t>
          </w:r>
          <w:r w:rsidR="009D0FE6">
            <w:t>itle</w:t>
          </w:r>
        </w:p>
      </w:tc>
      <w:tc>
        <w:tcPr>
          <w:tcW w:w="288" w:type="dxa"/>
        </w:tcPr>
        <w:p w:rsidR="009D0FE6" w:rsidRDefault="009D0FE6" w:rsidP="009D0FE6">
          <w:pPr>
            <w:pStyle w:val="Header"/>
            <w:spacing w:before="120" w:after="120"/>
            <w:jc w:val="right"/>
          </w:pPr>
        </w:p>
      </w:tc>
      <w:tc>
        <w:tcPr>
          <w:tcW w:w="2268" w:type="dxa"/>
          <w:shd w:val="clear" w:color="auto" w:fill="FFFFFF" w:themeFill="background1"/>
        </w:tcPr>
        <w:p w:rsidR="009D0FE6" w:rsidRDefault="00451693" w:rsidP="009D0FE6">
          <w:pPr>
            <w:pStyle w:val="Header"/>
            <w:spacing w:before="120" w:after="120"/>
          </w:pPr>
          <w:r>
            <w:t>M</w:t>
          </w:r>
          <w:r w:rsidR="009D0FE6">
            <w:t>anager</w:t>
          </w:r>
        </w:p>
      </w:tc>
      <w:tc>
        <w:tcPr>
          <w:tcW w:w="236" w:type="dxa"/>
        </w:tcPr>
        <w:p w:rsidR="009D0FE6" w:rsidRDefault="009D0FE6" w:rsidP="009D0FE6">
          <w:pPr>
            <w:pStyle w:val="Header"/>
            <w:spacing w:before="120" w:after="120"/>
            <w:jc w:val="right"/>
          </w:pPr>
        </w:p>
      </w:tc>
      <w:tc>
        <w:tcPr>
          <w:tcW w:w="2268" w:type="dxa"/>
          <w:shd w:val="clear" w:color="auto" w:fill="FFFFFF" w:themeFill="background1"/>
        </w:tcPr>
        <w:p w:rsidR="009D0FE6" w:rsidRDefault="009D0FE6" w:rsidP="009D0FE6">
          <w:pPr>
            <w:pStyle w:val="Header"/>
            <w:spacing w:before="120" w:after="120"/>
          </w:pPr>
          <w:r>
            <w:t>Sponsor</w:t>
          </w:r>
        </w:p>
      </w:tc>
      <w:tc>
        <w:tcPr>
          <w:tcW w:w="236" w:type="dxa"/>
        </w:tcPr>
        <w:p w:rsidR="009D0FE6" w:rsidRDefault="009D0FE6" w:rsidP="009D0FE6">
          <w:pPr>
            <w:pStyle w:val="Header"/>
            <w:spacing w:before="120" w:after="120"/>
            <w:jc w:val="right"/>
          </w:pPr>
        </w:p>
      </w:tc>
      <w:tc>
        <w:tcPr>
          <w:tcW w:w="2268" w:type="dxa"/>
          <w:shd w:val="clear" w:color="auto" w:fill="FFFFFF" w:themeFill="background1"/>
        </w:tcPr>
        <w:p w:rsidR="009D0FE6" w:rsidRDefault="009D0FE6" w:rsidP="009D0FE6">
          <w:pPr>
            <w:pStyle w:val="Header"/>
            <w:spacing w:before="120" w:after="120"/>
          </w:pPr>
          <w:r>
            <w:t>Version</w:t>
          </w:r>
        </w:p>
      </w:tc>
      <w:tc>
        <w:tcPr>
          <w:tcW w:w="236" w:type="dxa"/>
          <w:shd w:val="clear" w:color="auto" w:fill="auto"/>
        </w:tcPr>
        <w:p w:rsidR="009D0FE6" w:rsidRDefault="009D0FE6" w:rsidP="009D0FE6">
          <w:pPr>
            <w:pStyle w:val="Header"/>
            <w:spacing w:before="120" w:after="120"/>
            <w:jc w:val="right"/>
          </w:pPr>
        </w:p>
      </w:tc>
      <w:tc>
        <w:tcPr>
          <w:tcW w:w="2268" w:type="dxa"/>
          <w:shd w:val="clear" w:color="auto" w:fill="FFFFFF" w:themeFill="background1"/>
        </w:tcPr>
        <w:p w:rsidR="009D0FE6" w:rsidRDefault="009D0FE6" w:rsidP="009D0FE6">
          <w:pPr>
            <w:pStyle w:val="Header"/>
            <w:spacing w:before="120" w:after="120"/>
          </w:pPr>
          <w:r>
            <w:t>Date</w:t>
          </w:r>
        </w:p>
      </w:tc>
    </w:tr>
  </w:tbl>
  <w:p w:rsidR="005A5C02" w:rsidRDefault="00B45796" w:rsidP="00B4579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-413698</wp:posOffset>
          </wp:positionV>
          <wp:extent cx="869627" cy="45874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axis Logo_clear background_R_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27" cy="45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5C02" w:rsidRDefault="005A5C02">
    <w:pPr>
      <w:pStyle w:val="Header"/>
    </w:pPr>
  </w:p>
  <w:p w:rsidR="00B45796" w:rsidRDefault="00B45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02"/>
    <w:rsid w:val="0010093C"/>
    <w:rsid w:val="00147E53"/>
    <w:rsid w:val="00162CA1"/>
    <w:rsid w:val="00367017"/>
    <w:rsid w:val="003A3D12"/>
    <w:rsid w:val="003E7A67"/>
    <w:rsid w:val="004078E1"/>
    <w:rsid w:val="004276F6"/>
    <w:rsid w:val="00451693"/>
    <w:rsid w:val="005A5C02"/>
    <w:rsid w:val="006230A3"/>
    <w:rsid w:val="007143F6"/>
    <w:rsid w:val="007D55AD"/>
    <w:rsid w:val="007E45A9"/>
    <w:rsid w:val="00812852"/>
    <w:rsid w:val="00831C38"/>
    <w:rsid w:val="0088747E"/>
    <w:rsid w:val="009D0FE6"/>
    <w:rsid w:val="00A055D9"/>
    <w:rsid w:val="00A21A23"/>
    <w:rsid w:val="00A832F1"/>
    <w:rsid w:val="00B45796"/>
    <w:rsid w:val="00B657A9"/>
    <w:rsid w:val="00B87A3A"/>
    <w:rsid w:val="00D820DD"/>
    <w:rsid w:val="00D8769B"/>
    <w:rsid w:val="00E75D25"/>
    <w:rsid w:val="00FD08C1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393A8-CD59-4BF8-9827-B2E2D1C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C02"/>
  </w:style>
  <w:style w:type="paragraph" w:styleId="Footer">
    <w:name w:val="footer"/>
    <w:basedOn w:val="Normal"/>
    <w:link w:val="FooterChar"/>
    <w:uiPriority w:val="99"/>
    <w:unhideWhenUsed/>
    <w:rsid w:val="005A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C02"/>
  </w:style>
  <w:style w:type="table" w:styleId="TableGrid">
    <w:name w:val="Table Grid"/>
    <w:basedOn w:val="TableNormal"/>
    <w:uiPriority w:val="39"/>
    <w:rsid w:val="00B4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6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E7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87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dooley</dc:creator>
  <cp:keywords/>
  <dc:description/>
  <cp:lastModifiedBy>adrian dooley</cp:lastModifiedBy>
  <cp:revision>14</cp:revision>
  <cp:lastPrinted>2014-10-06T15:58:00Z</cp:lastPrinted>
  <dcterms:created xsi:type="dcterms:W3CDTF">2014-10-06T14:11:00Z</dcterms:created>
  <dcterms:modified xsi:type="dcterms:W3CDTF">2014-10-07T09:13:00Z</dcterms:modified>
</cp:coreProperties>
</file>