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EEAF6" w:themeColor="accent1" w:themeTint="33"/>
  <w:body>
    <w:tbl>
      <w:tblPr>
        <w:tblStyle w:val="TableGrid"/>
        <w:tblW w:w="20974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243"/>
        <w:gridCol w:w="5244"/>
        <w:gridCol w:w="5243"/>
        <w:gridCol w:w="5244"/>
      </w:tblGrid>
      <w:tr w:rsidR="003E7A67" w:rsidTr="003E7A67">
        <w:tc>
          <w:tcPr>
            <w:tcW w:w="10487" w:type="dxa"/>
            <w:gridSpan w:val="2"/>
            <w:tcBorders>
              <w:bottom w:val="single" w:sz="4" w:space="0" w:color="A6A6A6" w:themeColor="background1" w:themeShade="A6"/>
            </w:tcBorders>
            <w:shd w:val="clear" w:color="auto" w:fill="FFFFFF" w:themeFill="background1"/>
          </w:tcPr>
          <w:p w:rsidR="003E7A67" w:rsidRDefault="003E7A67" w:rsidP="003E7A67">
            <w:pPr>
              <w:pStyle w:val="Heading2"/>
              <w:outlineLvl w:val="1"/>
            </w:pPr>
            <w:r>
              <w:t>Background</w:t>
            </w:r>
          </w:p>
          <w:p w:rsidR="003E7A67" w:rsidRDefault="003E7A67" w:rsidP="003E7A67"/>
          <w:p w:rsidR="003E7A67" w:rsidRDefault="003E7A67" w:rsidP="003E7A67"/>
          <w:p w:rsidR="003E7A67" w:rsidRDefault="003E7A67" w:rsidP="003E7A67"/>
          <w:p w:rsidR="003E7A67" w:rsidRDefault="003E7A67" w:rsidP="003E7A67"/>
          <w:p w:rsidR="003E7A67" w:rsidRDefault="003E7A67" w:rsidP="003E7A67"/>
          <w:p w:rsidR="003E7A67" w:rsidRDefault="003E7A67" w:rsidP="003E7A67"/>
          <w:p w:rsidR="003E7A67" w:rsidRDefault="003E7A67" w:rsidP="003E7A67"/>
          <w:p w:rsidR="003E7A67" w:rsidRPr="003E7A67" w:rsidRDefault="003E7A67" w:rsidP="003E7A67"/>
        </w:tc>
        <w:tc>
          <w:tcPr>
            <w:tcW w:w="10487" w:type="dxa"/>
            <w:gridSpan w:val="2"/>
            <w:tcBorders>
              <w:bottom w:val="single" w:sz="4" w:space="0" w:color="A6A6A6" w:themeColor="background1" w:themeShade="A6"/>
            </w:tcBorders>
            <w:shd w:val="clear" w:color="auto" w:fill="FFFFFF" w:themeFill="background1"/>
          </w:tcPr>
          <w:p w:rsidR="003E7A67" w:rsidRDefault="003E7A67" w:rsidP="003E7A67">
            <w:pPr>
              <w:pStyle w:val="Heading2"/>
              <w:outlineLvl w:val="1"/>
            </w:pPr>
            <w:r>
              <w:t>Governance</w:t>
            </w:r>
          </w:p>
        </w:tc>
      </w:tr>
      <w:tr w:rsidR="003E7A67" w:rsidTr="003E7A67">
        <w:tc>
          <w:tcPr>
            <w:tcW w:w="10487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3E7A67" w:rsidRDefault="007E45A9" w:rsidP="003E7A67">
            <w:pPr>
              <w:pStyle w:val="Heading2"/>
              <w:outlineLvl w:val="1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677CD94" wp14:editId="0D166D20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-635</wp:posOffset>
                      </wp:positionV>
                      <wp:extent cx="13306567" cy="109182"/>
                      <wp:effectExtent l="0" t="0" r="9525" b="571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06567" cy="10918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A2F1357" id="Rectangle 5" o:spid="_x0000_s1026" style="position:absolute;margin-left:-.25pt;margin-top:-.05pt;width:1047.75pt;height:8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" fillcolor="#d5dce4 [671]" stroked="f" strokeweight="1pt"/>
                  </w:pict>
                </mc:Fallback>
              </mc:AlternateContent>
            </w:r>
          </w:p>
        </w:tc>
        <w:tc>
          <w:tcPr>
            <w:tcW w:w="10487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3E7A67" w:rsidRDefault="003E7A67" w:rsidP="003E7A67">
            <w:pPr>
              <w:pStyle w:val="Heading2"/>
              <w:outlineLvl w:val="1"/>
            </w:pPr>
          </w:p>
        </w:tc>
      </w:tr>
      <w:tr w:rsidR="003E7A67" w:rsidTr="003E7A67">
        <w:tc>
          <w:tcPr>
            <w:tcW w:w="5243" w:type="dxa"/>
            <w:vMerge w:val="restart"/>
            <w:shd w:val="clear" w:color="auto" w:fill="FFFFFF" w:themeFill="background1"/>
          </w:tcPr>
          <w:p w:rsidR="003E7A67" w:rsidRDefault="003E7A67" w:rsidP="003E7A67">
            <w:pPr>
              <w:pStyle w:val="Heading2"/>
              <w:outlineLvl w:val="1"/>
            </w:pPr>
            <w:r>
              <w:t>Scope</w:t>
            </w:r>
          </w:p>
        </w:tc>
        <w:tc>
          <w:tcPr>
            <w:tcW w:w="5244" w:type="dxa"/>
            <w:shd w:val="clear" w:color="auto" w:fill="FFFFFF" w:themeFill="background1"/>
          </w:tcPr>
          <w:p w:rsidR="003E7A67" w:rsidRDefault="003E7A67" w:rsidP="003E7A67">
            <w:pPr>
              <w:pStyle w:val="Heading2"/>
              <w:outlineLvl w:val="1"/>
            </w:pPr>
            <w:r>
              <w:t>Schedule</w:t>
            </w:r>
          </w:p>
          <w:p w:rsidR="003E7A67" w:rsidRDefault="003E7A67" w:rsidP="003E7A67"/>
          <w:p w:rsidR="003E7A67" w:rsidRDefault="003E7A67" w:rsidP="003E7A67"/>
          <w:p w:rsidR="003E7A67" w:rsidRDefault="003E7A67" w:rsidP="003E7A67"/>
          <w:p w:rsidR="003E7A67" w:rsidRDefault="003E7A67" w:rsidP="003E7A67"/>
          <w:p w:rsidR="003E7A67" w:rsidRDefault="003E7A67" w:rsidP="003E7A67"/>
          <w:p w:rsidR="003E7A67" w:rsidRDefault="003E7A67" w:rsidP="003E7A67"/>
          <w:p w:rsidR="003E7A67" w:rsidRDefault="003E7A67" w:rsidP="003E7A67"/>
          <w:p w:rsidR="003E7A67" w:rsidRDefault="003E7A67" w:rsidP="003E7A67"/>
          <w:p w:rsidR="003E7A67" w:rsidRPr="003E7A67" w:rsidRDefault="003E7A67" w:rsidP="003E7A67"/>
        </w:tc>
        <w:tc>
          <w:tcPr>
            <w:tcW w:w="5243" w:type="dxa"/>
            <w:shd w:val="clear" w:color="auto" w:fill="FFFFFF" w:themeFill="background1"/>
          </w:tcPr>
          <w:p w:rsidR="003E7A67" w:rsidRDefault="003E7A67" w:rsidP="003E7A67">
            <w:pPr>
              <w:pStyle w:val="Heading2"/>
              <w:outlineLvl w:val="1"/>
            </w:pPr>
            <w:r>
              <w:t>Risk</w:t>
            </w:r>
          </w:p>
        </w:tc>
        <w:tc>
          <w:tcPr>
            <w:tcW w:w="5244" w:type="dxa"/>
            <w:vMerge w:val="restart"/>
            <w:shd w:val="clear" w:color="auto" w:fill="FFFFFF" w:themeFill="background1"/>
          </w:tcPr>
          <w:p w:rsidR="003E7A67" w:rsidRDefault="003E7A67" w:rsidP="003E7A67">
            <w:pPr>
              <w:pStyle w:val="Heading2"/>
              <w:outlineLvl w:val="1"/>
            </w:pPr>
            <w:r>
              <w:t>Stakeholders</w:t>
            </w:r>
          </w:p>
        </w:tc>
      </w:tr>
      <w:tr w:rsidR="003E7A67" w:rsidTr="003E7A67">
        <w:tc>
          <w:tcPr>
            <w:tcW w:w="5243" w:type="dxa"/>
            <w:vMerge/>
            <w:tcBorders>
              <w:bottom w:val="single" w:sz="4" w:space="0" w:color="A6A6A6" w:themeColor="background1" w:themeShade="A6"/>
            </w:tcBorders>
            <w:shd w:val="clear" w:color="auto" w:fill="FFFFFF" w:themeFill="background1"/>
          </w:tcPr>
          <w:p w:rsidR="003E7A67" w:rsidRDefault="003E7A67" w:rsidP="003E7A67">
            <w:pPr>
              <w:pStyle w:val="Heading2"/>
              <w:outlineLvl w:val="1"/>
            </w:pPr>
          </w:p>
        </w:tc>
        <w:tc>
          <w:tcPr>
            <w:tcW w:w="5244" w:type="dxa"/>
            <w:tcBorders>
              <w:bottom w:val="single" w:sz="4" w:space="0" w:color="A6A6A6" w:themeColor="background1" w:themeShade="A6"/>
            </w:tcBorders>
            <w:shd w:val="clear" w:color="auto" w:fill="FFFFFF" w:themeFill="background1"/>
          </w:tcPr>
          <w:p w:rsidR="003E7A67" w:rsidRDefault="003E7A67" w:rsidP="003E7A67">
            <w:pPr>
              <w:pStyle w:val="Heading2"/>
              <w:outlineLvl w:val="1"/>
            </w:pPr>
            <w:r>
              <w:t>Resource</w:t>
            </w:r>
          </w:p>
          <w:p w:rsidR="003E7A67" w:rsidRDefault="003E7A67" w:rsidP="003E7A67"/>
          <w:p w:rsidR="003E7A67" w:rsidRDefault="003E7A67" w:rsidP="003E7A67"/>
          <w:p w:rsidR="003E7A67" w:rsidRDefault="003E7A67" w:rsidP="003E7A67"/>
          <w:p w:rsidR="003E7A67" w:rsidRDefault="003E7A67" w:rsidP="003E7A67"/>
          <w:p w:rsidR="003E7A67" w:rsidRDefault="003E7A67" w:rsidP="003E7A67"/>
          <w:p w:rsidR="003E7A67" w:rsidRDefault="003E7A67" w:rsidP="003E7A67"/>
          <w:p w:rsidR="003E7A67" w:rsidRDefault="003E7A67" w:rsidP="003E7A67"/>
          <w:p w:rsidR="003E7A67" w:rsidRDefault="003E7A67" w:rsidP="003E7A67"/>
          <w:p w:rsidR="003E7A67" w:rsidRPr="003E7A67" w:rsidRDefault="003E7A67" w:rsidP="003E7A67"/>
        </w:tc>
        <w:tc>
          <w:tcPr>
            <w:tcW w:w="5243" w:type="dxa"/>
            <w:tcBorders>
              <w:bottom w:val="single" w:sz="4" w:space="0" w:color="A6A6A6" w:themeColor="background1" w:themeShade="A6"/>
            </w:tcBorders>
            <w:shd w:val="clear" w:color="auto" w:fill="FFFFFF" w:themeFill="background1"/>
          </w:tcPr>
          <w:p w:rsidR="003E7A67" w:rsidRDefault="003E7A67" w:rsidP="003E7A67">
            <w:pPr>
              <w:pStyle w:val="Heading2"/>
              <w:outlineLvl w:val="1"/>
            </w:pPr>
            <w:r>
              <w:t>Change</w:t>
            </w:r>
          </w:p>
        </w:tc>
        <w:tc>
          <w:tcPr>
            <w:tcW w:w="5244" w:type="dxa"/>
            <w:vMerge/>
            <w:tcBorders>
              <w:bottom w:val="single" w:sz="4" w:space="0" w:color="A6A6A6" w:themeColor="background1" w:themeShade="A6"/>
            </w:tcBorders>
            <w:shd w:val="clear" w:color="auto" w:fill="FFFFFF" w:themeFill="background1"/>
          </w:tcPr>
          <w:p w:rsidR="003E7A67" w:rsidRDefault="003E7A67" w:rsidP="003E7A67">
            <w:pPr>
              <w:pStyle w:val="Heading2"/>
              <w:outlineLvl w:val="1"/>
            </w:pPr>
          </w:p>
        </w:tc>
      </w:tr>
      <w:tr w:rsidR="003E7A67" w:rsidTr="003E7A67">
        <w:tc>
          <w:tcPr>
            <w:tcW w:w="20974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3E7A67" w:rsidRDefault="007E45A9" w:rsidP="003E7A67">
            <w:pPr>
              <w:pStyle w:val="Heading2"/>
              <w:jc w:val="center"/>
              <w:outlineLvl w:val="1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0652D9B" wp14:editId="34936A00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7810</wp:posOffset>
                      </wp:positionV>
                      <wp:extent cx="13306567" cy="109182"/>
                      <wp:effectExtent l="0" t="0" r="9525" b="571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06567" cy="10918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19E64D0" id="Rectangle 7" o:spid="_x0000_s1026" style="position:absolute;margin-left:-.25pt;margin-top:.6pt;width:1047.75pt;height:8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" fillcolor="#d5dce4 [671]" stroked="f" strokeweight="1pt"/>
                  </w:pict>
                </mc:Fallback>
              </mc:AlternateContent>
            </w:r>
          </w:p>
        </w:tc>
      </w:tr>
      <w:tr w:rsidR="003E7A67" w:rsidTr="002738FD">
        <w:tc>
          <w:tcPr>
            <w:tcW w:w="20974" w:type="dxa"/>
            <w:gridSpan w:val="4"/>
            <w:shd w:val="clear" w:color="auto" w:fill="FFFFFF" w:themeFill="background1"/>
          </w:tcPr>
          <w:p w:rsidR="003E7A67" w:rsidRDefault="003E7A67" w:rsidP="003E7A67">
            <w:pPr>
              <w:pStyle w:val="Heading2"/>
              <w:jc w:val="center"/>
              <w:outlineLvl w:val="1"/>
            </w:pPr>
            <w:r>
              <w:t>Justification</w:t>
            </w:r>
          </w:p>
          <w:p w:rsidR="003E7A67" w:rsidRDefault="003E7A67" w:rsidP="003E7A67"/>
          <w:p w:rsidR="003E7A67" w:rsidRDefault="003E7A67" w:rsidP="003E7A67"/>
          <w:p w:rsidR="003E7A67" w:rsidRDefault="003E7A67" w:rsidP="003E7A67"/>
          <w:p w:rsidR="003E7A67" w:rsidRPr="003E7A67" w:rsidRDefault="003E7A67" w:rsidP="003E7A67"/>
        </w:tc>
      </w:tr>
      <w:tr w:rsidR="003E7A67" w:rsidTr="001502EB">
        <w:tc>
          <w:tcPr>
            <w:tcW w:w="10487" w:type="dxa"/>
            <w:gridSpan w:val="2"/>
            <w:shd w:val="clear" w:color="auto" w:fill="FFFFFF" w:themeFill="background1"/>
          </w:tcPr>
          <w:p w:rsidR="003E7A67" w:rsidRDefault="003E7A67" w:rsidP="003E7A67">
            <w:pPr>
              <w:pStyle w:val="Heading2"/>
              <w:outlineLvl w:val="1"/>
            </w:pPr>
            <w:r>
              <w:t>Costs</w:t>
            </w:r>
          </w:p>
          <w:p w:rsidR="003E7A67" w:rsidRDefault="003E7A67" w:rsidP="003E7A67"/>
          <w:p w:rsidR="003E7A67" w:rsidRDefault="003E7A67" w:rsidP="003E7A67"/>
          <w:p w:rsidR="003E7A67" w:rsidRDefault="003E7A67" w:rsidP="003E7A67"/>
          <w:p w:rsidR="003E7A67" w:rsidRDefault="003E7A67" w:rsidP="003E7A67"/>
          <w:p w:rsidR="003E7A67" w:rsidRDefault="003E7A67" w:rsidP="003E7A67"/>
          <w:p w:rsidR="003E7A67" w:rsidRDefault="003E7A67" w:rsidP="003E7A67"/>
          <w:p w:rsidR="003E7A67" w:rsidRDefault="003E7A67" w:rsidP="003E7A67"/>
          <w:p w:rsidR="003E7A67" w:rsidRPr="003E7A67" w:rsidRDefault="003E7A67" w:rsidP="003E7A67"/>
        </w:tc>
        <w:tc>
          <w:tcPr>
            <w:tcW w:w="10487" w:type="dxa"/>
            <w:gridSpan w:val="2"/>
            <w:shd w:val="clear" w:color="auto" w:fill="FFFFFF" w:themeFill="background1"/>
          </w:tcPr>
          <w:p w:rsidR="003E7A67" w:rsidRPr="003E7A67" w:rsidRDefault="003E7A67" w:rsidP="003E7A67">
            <w:pPr>
              <w:pStyle w:val="Heading2"/>
              <w:outlineLvl w:val="1"/>
            </w:pPr>
            <w:r>
              <w:t>Return</w:t>
            </w:r>
          </w:p>
        </w:tc>
      </w:tr>
    </w:tbl>
    <w:p w:rsidR="004078E1" w:rsidRDefault="007E45A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20E4D4" wp14:editId="0EF75F3A">
                <wp:simplePos x="0" y="0"/>
                <wp:positionH relativeFrom="column">
                  <wp:posOffset>13318490</wp:posOffset>
                </wp:positionH>
                <wp:positionV relativeFrom="paragraph">
                  <wp:posOffset>-8051165</wp:posOffset>
                </wp:positionV>
                <wp:extent cx="95885" cy="1637665"/>
                <wp:effectExtent l="0" t="0" r="0" b="63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85" cy="163766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2404C5" id="Rectangle 6" o:spid="_x0000_s1026" style="position:absolute;margin-left:1048.7pt;margin-top:-633.95pt;width:7.55pt;height:128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" fillcolor="#d5dce4 [671]" stroked="f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EF0BE7" wp14:editId="2CA86A78">
                <wp:simplePos x="0" y="0"/>
                <wp:positionH relativeFrom="column">
                  <wp:posOffset>13321030</wp:posOffset>
                </wp:positionH>
                <wp:positionV relativeFrom="paragraph">
                  <wp:posOffset>-6167120</wp:posOffset>
                </wp:positionV>
                <wp:extent cx="95885" cy="3526031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85" cy="3526031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8B84D" id="Rectangle 11" o:spid="_x0000_s1026" style="position:absolute;margin-left:1048.9pt;margin-top:-485.6pt;width:7.55pt;height:277.6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" fillcolor="#d5dce4 [671]" stroked="f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115545" wp14:editId="7E010D08">
                <wp:simplePos x="0" y="0"/>
                <wp:positionH relativeFrom="column">
                  <wp:posOffset>13321295</wp:posOffset>
                </wp:positionH>
                <wp:positionV relativeFrom="paragraph">
                  <wp:posOffset>-2424014</wp:posOffset>
                </wp:positionV>
                <wp:extent cx="95885" cy="2525445"/>
                <wp:effectExtent l="0" t="0" r="0" b="825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85" cy="252544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DDF156" id="Rectangle 10" o:spid="_x0000_s1026" style="position:absolute;margin-left:1048.9pt;margin-top:-190.85pt;width:7.55pt;height:198.8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" fillcolor="#d5dce4 [671]" stroked="f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10D652" wp14:editId="54FAF230">
                <wp:simplePos x="0" y="0"/>
                <wp:positionH relativeFrom="column">
                  <wp:posOffset>80323</wp:posOffset>
                </wp:positionH>
                <wp:positionV relativeFrom="paragraph">
                  <wp:posOffset>-635</wp:posOffset>
                </wp:positionV>
                <wp:extent cx="13306567" cy="109182"/>
                <wp:effectExtent l="0" t="0" r="9525" b="571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06567" cy="109182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DAAF12" id="Rectangle 8" o:spid="_x0000_s1026" style="position:absolute;margin-left:6.3pt;margin-top:-.05pt;width:1047.75pt;height:8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" fillcolor="#d5dce4 [671]" stroked="f" strokeweight="1pt"/>
            </w:pict>
          </mc:Fallback>
        </mc:AlternateContent>
      </w:r>
    </w:p>
    <w:sectPr w:rsidR="004078E1" w:rsidSect="005A5C0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23814" w:h="16839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677" w:rsidRDefault="00DF5677" w:rsidP="005A5C02">
      <w:pPr>
        <w:spacing w:after="0" w:line="240" w:lineRule="auto"/>
      </w:pPr>
      <w:r>
        <w:separator/>
      </w:r>
    </w:p>
  </w:endnote>
  <w:endnote w:type="continuationSeparator" w:id="0">
    <w:p w:rsidR="00DF5677" w:rsidRDefault="00DF5677" w:rsidP="005A5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EFF" w:rsidRDefault="00202EF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5C02" w:rsidRDefault="005A5C02" w:rsidP="00D94228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12611595</wp:posOffset>
          </wp:positionH>
          <wp:positionV relativeFrom="paragraph">
            <wp:posOffset>-73347</wp:posOffset>
          </wp:positionV>
          <wp:extent cx="682388" cy="240387"/>
          <wp:effectExtent l="0" t="0" r="3810" b="762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C licenc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388" cy="2403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4228">
      <w:t>Canvas report – project brief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EFF" w:rsidRDefault="00202EF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677" w:rsidRDefault="00DF5677" w:rsidP="005A5C02">
      <w:pPr>
        <w:spacing w:after="0" w:line="240" w:lineRule="auto"/>
      </w:pPr>
      <w:r>
        <w:separator/>
      </w:r>
    </w:p>
  </w:footnote>
  <w:footnote w:type="continuationSeparator" w:id="0">
    <w:p w:rsidR="00DF5677" w:rsidRDefault="00DF5677" w:rsidP="005A5C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EFF" w:rsidRDefault="00202EF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8"/>
      <w:gridCol w:w="288"/>
      <w:gridCol w:w="2268"/>
      <w:gridCol w:w="236"/>
      <w:gridCol w:w="2268"/>
      <w:gridCol w:w="236"/>
      <w:gridCol w:w="2268"/>
      <w:gridCol w:w="236"/>
      <w:gridCol w:w="2268"/>
    </w:tblGrid>
    <w:tr w:rsidR="004276F6" w:rsidTr="004276F6">
      <w:tc>
        <w:tcPr>
          <w:tcW w:w="2268" w:type="dxa"/>
          <w:shd w:val="clear" w:color="auto" w:fill="FFFFFF" w:themeFill="background1"/>
        </w:tcPr>
        <w:p w:rsidR="009D0FE6" w:rsidRDefault="00202EFF" w:rsidP="009D0FE6">
          <w:pPr>
            <w:pStyle w:val="Header"/>
            <w:spacing w:before="120" w:after="120"/>
          </w:pPr>
          <w:r>
            <w:t>T</w:t>
          </w:r>
          <w:r w:rsidR="009D0FE6">
            <w:t>itle</w:t>
          </w:r>
        </w:p>
      </w:tc>
      <w:tc>
        <w:tcPr>
          <w:tcW w:w="288" w:type="dxa"/>
        </w:tcPr>
        <w:p w:rsidR="009D0FE6" w:rsidRDefault="009D0FE6" w:rsidP="009D0FE6">
          <w:pPr>
            <w:pStyle w:val="Header"/>
            <w:spacing w:before="120" w:after="120"/>
            <w:jc w:val="right"/>
          </w:pPr>
        </w:p>
      </w:tc>
      <w:tc>
        <w:tcPr>
          <w:tcW w:w="2268" w:type="dxa"/>
          <w:shd w:val="clear" w:color="auto" w:fill="FFFFFF" w:themeFill="background1"/>
        </w:tcPr>
        <w:p w:rsidR="009D0FE6" w:rsidRDefault="00202EFF" w:rsidP="009D0FE6">
          <w:pPr>
            <w:pStyle w:val="Header"/>
            <w:spacing w:before="120" w:after="120"/>
          </w:pPr>
          <w:r>
            <w:t>M</w:t>
          </w:r>
          <w:r w:rsidR="009D0FE6">
            <w:t>anager</w:t>
          </w:r>
        </w:p>
      </w:tc>
      <w:tc>
        <w:tcPr>
          <w:tcW w:w="236" w:type="dxa"/>
        </w:tcPr>
        <w:p w:rsidR="009D0FE6" w:rsidRDefault="009D0FE6" w:rsidP="009D0FE6">
          <w:pPr>
            <w:pStyle w:val="Header"/>
            <w:spacing w:before="120" w:after="120"/>
            <w:jc w:val="right"/>
          </w:pPr>
        </w:p>
      </w:tc>
      <w:tc>
        <w:tcPr>
          <w:tcW w:w="2268" w:type="dxa"/>
          <w:shd w:val="clear" w:color="auto" w:fill="FFFFFF" w:themeFill="background1"/>
        </w:tcPr>
        <w:p w:rsidR="009D0FE6" w:rsidRDefault="009D0FE6" w:rsidP="009D0FE6">
          <w:pPr>
            <w:pStyle w:val="Header"/>
            <w:spacing w:before="120" w:after="120"/>
          </w:pPr>
          <w:r>
            <w:t>Sponsor</w:t>
          </w:r>
        </w:p>
      </w:tc>
      <w:tc>
        <w:tcPr>
          <w:tcW w:w="236" w:type="dxa"/>
        </w:tcPr>
        <w:p w:rsidR="009D0FE6" w:rsidRDefault="009D0FE6" w:rsidP="009D0FE6">
          <w:pPr>
            <w:pStyle w:val="Header"/>
            <w:spacing w:before="120" w:after="120"/>
            <w:jc w:val="right"/>
          </w:pPr>
        </w:p>
      </w:tc>
      <w:tc>
        <w:tcPr>
          <w:tcW w:w="2268" w:type="dxa"/>
          <w:shd w:val="clear" w:color="auto" w:fill="FFFFFF" w:themeFill="background1"/>
        </w:tcPr>
        <w:p w:rsidR="009D0FE6" w:rsidRDefault="009D0FE6" w:rsidP="009D0FE6">
          <w:pPr>
            <w:pStyle w:val="Header"/>
            <w:spacing w:before="120" w:after="120"/>
          </w:pPr>
          <w:r>
            <w:t>Version</w:t>
          </w:r>
        </w:p>
      </w:tc>
      <w:tc>
        <w:tcPr>
          <w:tcW w:w="236" w:type="dxa"/>
          <w:shd w:val="clear" w:color="auto" w:fill="auto"/>
        </w:tcPr>
        <w:p w:rsidR="009D0FE6" w:rsidRDefault="009D0FE6" w:rsidP="009D0FE6">
          <w:pPr>
            <w:pStyle w:val="Header"/>
            <w:spacing w:before="120" w:after="120"/>
            <w:jc w:val="right"/>
          </w:pPr>
        </w:p>
      </w:tc>
      <w:tc>
        <w:tcPr>
          <w:tcW w:w="2268" w:type="dxa"/>
          <w:shd w:val="clear" w:color="auto" w:fill="FFFFFF" w:themeFill="background1"/>
        </w:tcPr>
        <w:p w:rsidR="009D0FE6" w:rsidRDefault="009D0FE6" w:rsidP="009D0FE6">
          <w:pPr>
            <w:pStyle w:val="Header"/>
            <w:spacing w:before="120" w:after="120"/>
          </w:pPr>
          <w:r>
            <w:t>Date</w:t>
          </w:r>
        </w:p>
      </w:tc>
      <w:bookmarkStart w:id="0" w:name="_GoBack"/>
      <w:bookmarkEnd w:id="0"/>
    </w:tr>
  </w:tbl>
  <w:p w:rsidR="005A5C02" w:rsidRDefault="00B45796" w:rsidP="00B45796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-413698</wp:posOffset>
          </wp:positionV>
          <wp:extent cx="869627" cy="458745"/>
          <wp:effectExtent l="0" t="0" r="698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raxis Logo_clear background_R_B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9627" cy="458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A5C02" w:rsidRDefault="005A5C02">
    <w:pPr>
      <w:pStyle w:val="Header"/>
    </w:pPr>
  </w:p>
  <w:p w:rsidR="00B45796" w:rsidRDefault="00B4579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EFF" w:rsidRDefault="00202EF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C02"/>
    <w:rsid w:val="00202EFF"/>
    <w:rsid w:val="003A3D12"/>
    <w:rsid w:val="003E7A67"/>
    <w:rsid w:val="004078E1"/>
    <w:rsid w:val="004276F6"/>
    <w:rsid w:val="005A5C02"/>
    <w:rsid w:val="007E45A9"/>
    <w:rsid w:val="009D0FE6"/>
    <w:rsid w:val="00A109F5"/>
    <w:rsid w:val="00B45796"/>
    <w:rsid w:val="00D820DD"/>
    <w:rsid w:val="00D94228"/>
    <w:rsid w:val="00DF5677"/>
    <w:rsid w:val="00E75D25"/>
    <w:rsid w:val="00FD0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FE393A8-CD59-4BF8-9827-B2E2D1CB2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7A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5C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5C02"/>
  </w:style>
  <w:style w:type="paragraph" w:styleId="Footer">
    <w:name w:val="footer"/>
    <w:basedOn w:val="Normal"/>
    <w:link w:val="FooterChar"/>
    <w:uiPriority w:val="99"/>
    <w:unhideWhenUsed/>
    <w:rsid w:val="005A5C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5C02"/>
  </w:style>
  <w:style w:type="table" w:styleId="TableGrid">
    <w:name w:val="Table Grid"/>
    <w:basedOn w:val="TableNormal"/>
    <w:uiPriority w:val="39"/>
    <w:rsid w:val="00B457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7A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A67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3E7A6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dooley</dc:creator>
  <cp:keywords/>
  <dc:description/>
  <cp:lastModifiedBy>adrian dooley</cp:lastModifiedBy>
  <cp:revision>3</cp:revision>
  <dcterms:created xsi:type="dcterms:W3CDTF">2014-10-06T14:13:00Z</dcterms:created>
  <dcterms:modified xsi:type="dcterms:W3CDTF">2014-10-07T12:57:00Z</dcterms:modified>
</cp:coreProperties>
</file>